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5-516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01-2025-002042-33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Каюков М.В.,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входе в 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 М.В.,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М.В.,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СО по ООП </w:t>
      </w:r>
      <w:r>
        <w:rPr>
          <w:rFonts w:ascii="Times New Roman" w:eastAsia="Times New Roman" w:hAnsi="Times New Roman" w:cs="Times New Roman"/>
          <w:sz w:val="28"/>
          <w:szCs w:val="28"/>
        </w:rPr>
        <w:t>ЛоП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а/п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 МВД России на транспорте от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М.В.,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М.В.,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14:5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5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